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is a substance that is made up of two or more elements.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separate solids and mixtures is to ______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is able to be dissolved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a substance that is incapable of being dissolved.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the process of turning a liquid into a vapour by heating it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breaking down in a liquid forming a solution is called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to separate different parts of chemical mixtures onto absorabnt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______ to separate mixtures of liquids with different boiling points.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distillation is to separate two liquids.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is a mixture where there are two components, the solute and solvent.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2021-10-11T16:29:15Z</dcterms:created>
  <dcterms:modified xsi:type="dcterms:W3CDTF">2021-10-11T16:29:15Z</dcterms:modified>
</cp:coreProperties>
</file>