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turning from liquid into vapour.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in which insoluble particles are are suspended into liquid or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solid particles in a liquid  are removed by the use of a filter  that permits the liquid to pass through but not the the solid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Solidification of atoms or molecules into a highly structured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purifying a liquid by a process of heating and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thing made of of two or more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made by combining two or more different materials in such a way that no chemical reaction occurs. It can usually be separated back into its original components.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from one container into another to separate out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tube or pipe that is wide at the top and narrow at the bottom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 </dc:title>
  <dcterms:created xsi:type="dcterms:W3CDTF">2021-10-11T16:29:25Z</dcterms:created>
  <dcterms:modified xsi:type="dcterms:W3CDTF">2021-10-11T16:29:25Z</dcterms:modified>
</cp:coreProperties>
</file>