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word to describe all methods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remains after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dissolve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a liquid changes state and turns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alcohol which is produced as a result of fermentation of sugars by yeast.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 of different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is made when one substance called the solute ______________ into another substance called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solidification of atoms or molecules into a highly structured form called a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change directly into vapour when heated, typically forming a solid deposit again on cooling.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in which a mixture of colored substances are separated into individual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temperature at which a substance rapidly changes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widely used method for separating mixtures based on differences in the conditions required to change the phase of components of the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separating mixtures by using magnets to attract magnetic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dissolve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passing a mixture through a cone shaped object, you need to use a sort of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2021-10-11T16:29:58Z</dcterms:created>
  <dcterms:modified xsi:type="dcterms:W3CDTF">2021-10-11T16:29:58Z</dcterms:modified>
</cp:coreProperties>
</file>