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separation of particles in a liquid due to their ability to pass through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microscopically dispersed evenly through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amount of something that remains after the main part has been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are made of only one type of atom or one type of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of mixtures by removing a layer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gaseous suspension of fine solid or liquid particles.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or membrane that allows liquids or gasses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filtering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settling or being deposited as a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made by mixing other substances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2021-10-11T16:29:00Z</dcterms:created>
  <dcterms:modified xsi:type="dcterms:W3CDTF">2021-10-11T16:29:00Z</dcterms:modified>
</cp:coreProperties>
</file>