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Separating Mixtures</w:t>
      </w:r>
    </w:p>
    <w:p>
      <w:pPr>
        <w:pStyle w:val="Questions"/>
      </w:pPr>
      <w:r>
        <w:t xml:space="preserve">1. INVEISG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INOATTRIFL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NIATCDNOAET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ANLCODER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ELDDRI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NHAD KNPIGIC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RFLTIE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OAOTVRINPAE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IDTLILITOSNA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NUSNOESISP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UNOOILTS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EOUSTL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EWATR VROPA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LEESTT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ISNK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2021-10-11T16:28:43Z</dcterms:created>
  <dcterms:modified xsi:type="dcterms:W3CDTF">2021-10-11T16:28:43Z</dcterms:modified>
</cp:coreProperties>
</file>