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Separating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flame does copper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NaCl?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water should be used to wash a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least common hair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blood cells are separated from plasma by using which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piece of equipment what you roughly measure solutions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salt water salt acts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CO2 and H2O are examples of what type of bonding?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Oil and water can be separated using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would you collect gases?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split using fractional distillation?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Leaving a salt to dry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to separate red blood cells and plasma?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and sand can be separated using what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negative terminal in electrolysis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would you make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pirates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you use to separate sand and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use to get in your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You’d heat a solution to make what type of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would you use to find mass?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Mixtures</dc:title>
  <dcterms:created xsi:type="dcterms:W3CDTF">2021-10-11T16:28:54Z</dcterms:created>
  <dcterms:modified xsi:type="dcterms:W3CDTF">2021-10-11T16:28:54Z</dcterms:modified>
</cp:coreProperties>
</file>