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Separating Mixtures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in which a solute dissolves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a substance that has mixed completely with a liquid so that it is no longer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water and substances that flow from laundries, bathrooms, kitchens and 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separating suspended particles from fluid through a 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describes a substance that will not dissolve in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adding a chemical to a suspension to create flocs, which settle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is dissolved in a solvent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separation technique that uses evaporation to separate substances. The mixture is heated so that one substance evaporates. The vapour is collected and condenses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a gas or liquid and an insoluble substance. The insoluble substance settles to the bottom when the mixture is left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made up of two or more different substances which are physically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 substance that will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a solute dissolved in a solvent. Solutions are transparent but may be coloured.</w:t>
            </w:r>
          </w:p>
        </w:tc>
      </w:tr>
    </w:tbl>
    <w:p>
      <w:pPr>
        <w:pStyle w:val="WordBankMedium"/>
      </w:pPr>
      <w:r>
        <w:t xml:space="preserve">   Mixture    </w:t>
      </w:r>
      <w:r>
        <w:t xml:space="preserve">   soluble    </w:t>
      </w:r>
      <w:r>
        <w:t xml:space="preserve">   insoluble    </w:t>
      </w:r>
      <w:r>
        <w:t xml:space="preserve">   suspension    </w:t>
      </w:r>
      <w:r>
        <w:t xml:space="preserve">   solution    </w:t>
      </w:r>
      <w:r>
        <w:t xml:space="preserve">   dissolved    </w:t>
      </w:r>
      <w:r>
        <w:t xml:space="preserve">   solvent    </w:t>
      </w:r>
      <w:r>
        <w:t xml:space="preserve">   solute    </w:t>
      </w:r>
      <w:r>
        <w:t xml:space="preserve">   sewage    </w:t>
      </w:r>
      <w:r>
        <w:t xml:space="preserve">   flocculation    </w:t>
      </w:r>
      <w:r>
        <w:t xml:space="preserve">   distillation    </w:t>
      </w:r>
      <w:r>
        <w:t xml:space="preserve">   filtration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Separating Mixtures Crossword</dc:title>
  <dcterms:created xsi:type="dcterms:W3CDTF">2021-10-11T16:30:10Z</dcterms:created>
  <dcterms:modified xsi:type="dcterms:W3CDTF">2021-10-11T16:30:10Z</dcterms:modified>
</cp:coreProperties>
</file>