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Separating Mixtures: Word Search    Y7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centrifuging    </w:t>
      </w:r>
      <w:r>
        <w:t xml:space="preserve">   filtration    </w:t>
      </w:r>
      <w:r>
        <w:t xml:space="preserve">   decanting    </w:t>
      </w:r>
      <w:r>
        <w:t xml:space="preserve">   sieving    </w:t>
      </w:r>
      <w:r>
        <w:t xml:space="preserve">   chromatography    </w:t>
      </w:r>
      <w:r>
        <w:t xml:space="preserve">   distillation    </w:t>
      </w:r>
      <w:r>
        <w:t xml:space="preserve">   crystallization    </w:t>
      </w:r>
      <w:r>
        <w:t xml:space="preserve">   Evaporation    </w:t>
      </w:r>
      <w:r>
        <w:t xml:space="preserve">   colloids    </w:t>
      </w:r>
      <w:r>
        <w:t xml:space="preserve">   suspensions    </w:t>
      </w:r>
      <w:r>
        <w:t xml:space="preserve">   insoluble    </w:t>
      </w:r>
      <w:r>
        <w:t xml:space="preserve">   Mixture    </w:t>
      </w:r>
      <w:r>
        <w:t xml:space="preserve">   soluble    </w:t>
      </w:r>
      <w:r>
        <w:t xml:space="preserve">   solute    </w:t>
      </w:r>
      <w:r>
        <w:t xml:space="preserve">   solution    </w:t>
      </w:r>
      <w:r>
        <w:t xml:space="preserve">   solvent    </w:t>
      </w:r>
      <w:r>
        <w:t xml:space="preserve">   transparent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Separating Mixtures: Word Search    Y7</dc:title>
  <dcterms:created xsi:type="dcterms:W3CDTF">2021-10-11T16:29:34Z</dcterms:created>
  <dcterms:modified xsi:type="dcterms:W3CDTF">2021-10-11T16:29:34Z</dcterms:modified>
</cp:coreProperties>
</file>