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Separating Mixtures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Cordial with lots of cordial syrup which tastes very strong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Cordial with lots of cordial syrup which tastes very weak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substance with only one type of particle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We can use this to separate paperclips from sand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substance with two or more types of particles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method of separating salt from water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method of separating a mixture of sand and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We can use this to speed up the separation of salt and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We fold this type of paper when we separate sand and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mixture where a solid dissolves in a liquid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We added this to the sand and salt so they could be separated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Separating Mixtures</dc:title>
  <dcterms:created xsi:type="dcterms:W3CDTF">2021-10-11T16:29:02Z</dcterms:created>
  <dcterms:modified xsi:type="dcterms:W3CDTF">2021-10-11T16:29:02Z</dcterms:modified>
</cp:coreProperties>
</file>