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materials</w:t>
      </w:r>
    </w:p>
    <w:p>
      <w:pPr>
        <w:pStyle w:val="Questions"/>
      </w:pPr>
      <w:r>
        <w:t xml:space="preserve">1. OLESVSID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BUOESLL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TLOVESN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ITOULSON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LTIFRE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PAOERTAEV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TUOESL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UMTXREI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CDEENNSO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SIVEE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materials</dc:title>
  <dcterms:created xsi:type="dcterms:W3CDTF">2021-10-11T16:29:26Z</dcterms:created>
  <dcterms:modified xsi:type="dcterms:W3CDTF">2021-10-11T16:29:26Z</dcterms:modified>
</cp:coreProperties>
</file>