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is a device used to remove impurities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_____ in chromatography is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get solid salt in a salt and water mixture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process turns a solid to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be used to separate two liquids with different boiling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used to separate a mixture of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 can be used to get water out of Coca Cola.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use a ______ to separate iron in a mixture of iron fillings and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using a filter to separate chalk and water ________ is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separate sand and water by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2021-10-11T16:29:18Z</dcterms:created>
  <dcterms:modified xsi:type="dcterms:W3CDTF">2021-10-11T16:29:18Z</dcterms:modified>
</cp:coreProperties>
</file>