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Centrifuging    </w:t>
      </w:r>
      <w:r>
        <w:t xml:space="preserve">   Chromatography    </w:t>
      </w:r>
      <w:r>
        <w:t xml:space="preserve">   Colloid    </w:t>
      </w:r>
      <w:r>
        <w:t xml:space="preserve">   Crystallization    </w:t>
      </w:r>
      <w:r>
        <w:t xml:space="preserve">   Decanting    </w:t>
      </w:r>
      <w:r>
        <w:t xml:space="preserve">   Distillation    </w:t>
      </w:r>
      <w:r>
        <w:t xml:space="preserve">   Evaporation    </w:t>
      </w:r>
      <w:r>
        <w:t xml:space="preserve">   Filtration    </w:t>
      </w:r>
      <w:r>
        <w:t xml:space="preserve">   Insoluble    </w:t>
      </w:r>
      <w:r>
        <w:t xml:space="preserve">   Soluble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Suspensions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</dc:title>
  <dcterms:created xsi:type="dcterms:W3CDTF">2021-10-11T16:29:32Z</dcterms:created>
  <dcterms:modified xsi:type="dcterms:W3CDTF">2021-10-11T16:29:32Z</dcterms:modified>
</cp:coreProperties>
</file>