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Separation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solid that remains after filtration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cannot dissolve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liquid that is capable of dissolving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Solution that is collected in the flask after filtration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Atoms of two or more elements are chemically bonded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separating solvent from a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Formation of solid crystals from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separating insoluble substances from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of state for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made up of only one type of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Separation</dc:title>
  <dcterms:created xsi:type="dcterms:W3CDTF">2021-10-11T16:29:51Z</dcterms:created>
  <dcterms:modified xsi:type="dcterms:W3CDTF">2021-10-11T16:29:51Z</dcterms:modified>
</cp:coreProperties>
</file>