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Separation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Decanting    </w:t>
      </w:r>
      <w:r>
        <w:t xml:space="preserve">   Distillation    </w:t>
      </w:r>
      <w:r>
        <w:t xml:space="preserve">   Colloids    </w:t>
      </w:r>
      <w:r>
        <w:t xml:space="preserve">   Filter paper    </w:t>
      </w:r>
      <w:r>
        <w:t xml:space="preserve">   Sift    </w:t>
      </w:r>
      <w:r>
        <w:t xml:space="preserve">   Sediment    </w:t>
      </w:r>
      <w:r>
        <w:t xml:space="preserve">   Filtration    </w:t>
      </w:r>
      <w:r>
        <w:t xml:space="preserve">   Suspension    </w:t>
      </w:r>
      <w:r>
        <w:t xml:space="preserve">   Dilution    </w:t>
      </w:r>
      <w:r>
        <w:t xml:space="preserve">   Saturation    </w:t>
      </w:r>
      <w:r>
        <w:t xml:space="preserve">   Concentration    </w:t>
      </w:r>
      <w:r>
        <w:t xml:space="preserve">   Dissolve    </w:t>
      </w:r>
      <w:r>
        <w:t xml:space="preserve">   Liquid    </w:t>
      </w:r>
      <w:r>
        <w:t xml:space="preserve">   Aqueous    </w:t>
      </w:r>
      <w:r>
        <w:t xml:space="preserve">   Solvent    </w:t>
      </w:r>
      <w:r>
        <w:t xml:space="preserve">   Solute    </w:t>
      </w:r>
      <w:r>
        <w:t xml:space="preserve">   Solution    </w:t>
      </w:r>
      <w:r>
        <w:t xml:space="preserve">   Insoluble    </w:t>
      </w:r>
      <w:r>
        <w:t xml:space="preserve">   Soluble    </w:t>
      </w:r>
      <w:r>
        <w:t xml:space="preserve">   Properties    </w:t>
      </w:r>
      <w:r>
        <w:t xml:space="preserve">   Mixture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Separation Quiz</dc:title>
  <dcterms:created xsi:type="dcterms:W3CDTF">2021-11-17T03:38:34Z</dcterms:created>
  <dcterms:modified xsi:type="dcterms:W3CDTF">2021-11-17T03:38:34Z</dcterms:modified>
</cp:coreProperties>
</file>