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Separation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call a substance that can be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the liquid used to dissolve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process helps find out what nutrients are in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or more substances that are chemically joined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call something that can't be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process do you use to separate salt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process do you use to split sand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 __________ solution contains as much solute as it can dissolve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call a mixture of liquid with a dissolved solid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or substances that aren't chemically joined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Separation Techniques</dc:title>
  <dcterms:created xsi:type="dcterms:W3CDTF">2021-10-11T16:30:03Z</dcterms:created>
  <dcterms:modified xsi:type="dcterms:W3CDTF">2021-10-11T16:30:03Z</dcterms:modified>
</cp:coreProperties>
</file>