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Separation Techniques Plan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apparatus was used to protect your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yellow flame on a Bunsen Burner?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name of the apparatus used to heat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three legged apparatus we used?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apparatus can we use to measure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a blue flame on a Bunsen Burner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method called when we heat a solution to remove the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mesh that we put underneath an evaporating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solid part of a solution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liquid part of a solution called?</w:t>
            </w:r>
          </w:p>
        </w:tc>
      </w:tr>
    </w:tbl>
    <w:p>
      <w:pPr>
        <w:pStyle w:val="WordBankMedium"/>
      </w:pPr>
      <w:r>
        <w:t xml:space="preserve">   Solvent    </w:t>
      </w:r>
      <w:r>
        <w:t xml:space="preserve">   Solute    </w:t>
      </w:r>
      <w:r>
        <w:t xml:space="preserve">   Evaporation    </w:t>
      </w:r>
      <w:r>
        <w:t xml:space="preserve">   Bunsen Burner    </w:t>
      </w:r>
      <w:r>
        <w:t xml:space="preserve">   Safety flame    </w:t>
      </w:r>
      <w:r>
        <w:t xml:space="preserve">   Roaring flame     </w:t>
      </w:r>
      <w:r>
        <w:t xml:space="preserve">   measuring cylinder    </w:t>
      </w:r>
      <w:r>
        <w:t xml:space="preserve">   Gauze    </w:t>
      </w:r>
      <w:r>
        <w:t xml:space="preserve">   tripod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Techniques Plan A</dc:title>
  <dcterms:created xsi:type="dcterms:W3CDTF">2021-10-11T16:29:30Z</dcterms:created>
  <dcterms:modified xsi:type="dcterms:W3CDTF">2021-10-11T16:29:30Z</dcterms:modified>
</cp:coreProperties>
</file>