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Separation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solid that collects in the filter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mixing of a substance (the solute) with a liquid (the solvent) to make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image obtained from chromatography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that cannot dissolve in a certain solvent is ____ in that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solid or gas that dissolves in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is ____ if it has no other substances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 is made up of substances that are not chemically joined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is _____ if it has different substances mixed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mass that dissolves in 100g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way of separating pieces of solid that are mixed with a liquid or solution by pouring through filter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way of separating pieces of solid that are mixed with a liquid or solution by pouring through filter paper.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technique to separate mixtures of liquids that are soluble in the same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liquid or solution that collects in the container after the mixture has passed through the filter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solution in which no more solute can dissolve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technique that uses evaporation and condensation to obtain a solvent from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mixture of a liquid with a solid or a gas. All parts of the mixture are the same.</w:t>
            </w:r>
          </w:p>
        </w:tc>
      </w:tr>
    </w:tbl>
    <w:p>
      <w:pPr>
        <w:pStyle w:val="WordBankMedium"/>
      </w:pPr>
      <w:r>
        <w:t xml:space="preserve">   Chromatogram     </w:t>
      </w:r>
      <w:r>
        <w:t xml:space="preserve">   Chromatography    </w:t>
      </w:r>
      <w:r>
        <w:t xml:space="preserve">   Dissolve    </w:t>
      </w:r>
      <w:r>
        <w:t xml:space="preserve">   Distillation    </w:t>
      </w:r>
      <w:r>
        <w:t xml:space="preserve">   Filtering    </w:t>
      </w:r>
      <w:r>
        <w:t xml:space="preserve">   Filtrate    </w:t>
      </w:r>
      <w:r>
        <w:t xml:space="preserve">   Filtration    </w:t>
      </w:r>
      <w:r>
        <w:t xml:space="preserve">   Impure     </w:t>
      </w:r>
      <w:r>
        <w:t xml:space="preserve">   Insoluble    </w:t>
      </w:r>
      <w:r>
        <w:t xml:space="preserve">   Mixture    </w:t>
      </w:r>
      <w:r>
        <w:t xml:space="preserve">   Pure    </w:t>
      </w:r>
      <w:r>
        <w:t xml:space="preserve">   Residue    </w:t>
      </w:r>
      <w:r>
        <w:t xml:space="preserve">   Saturated solution    </w:t>
      </w:r>
      <w:r>
        <w:t xml:space="preserve">   Solubility    </w:t>
      </w:r>
      <w:r>
        <w:t xml:space="preserve">   Solute    </w:t>
      </w:r>
      <w:r>
        <w:t xml:space="preserve">   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Separation crossword</dc:title>
  <dcterms:created xsi:type="dcterms:W3CDTF">2021-10-11T16:28:59Z</dcterms:created>
  <dcterms:modified xsi:type="dcterms:W3CDTF">2021-10-11T16:28:59Z</dcterms:modified>
</cp:coreProperties>
</file>