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Separation of Powers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15 Departments make up this part of the executive branch.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clause gives Congress the ability to "make all laws which shall be necessary and proper" to carry out its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idea that judges cannot be fired or have their pay cut for making unpopular decisions is called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part of Congress has 435 total representatives.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President is also called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branch of government makes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branch of government interprets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person takes over as president if something happens to the current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federal judiciary is made up of lower federal courts and this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Congress has 2 representatives elected from every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branch of government enforces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part of the constitution talks about the structure of government.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Separation of Powers</dc:title>
  <dcterms:created xsi:type="dcterms:W3CDTF">2021-10-11T16:30:31Z</dcterms:created>
  <dcterms:modified xsi:type="dcterms:W3CDTF">2021-10-11T16:30:31Z</dcterms:modified>
</cp:coreProperties>
</file>