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Separation of Powers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Carries out the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House that has 435 members because it's base on population.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Bureaucratic departments are under this person.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People selected to represent us in other countries.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trade happens with other countries.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the law is under review by this branch they are matching it to the Constitution.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Article 1 of the Constitution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Top court of the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Separation of power is how the federal government is divided into three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Two per state are in this house.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give the okay to a presidential appointment.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House of Representatives and the Senate are both in 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the President refuses to sign a bill into law.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money the government has to spend, because it collected levies and taxes.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Separation of Powers Vocabulary</dc:title>
  <dcterms:created xsi:type="dcterms:W3CDTF">2021-10-11T16:28:34Z</dcterms:created>
  <dcterms:modified xsi:type="dcterms:W3CDTF">2021-10-11T16:28:34Z</dcterms:modified>
</cp:coreProperties>
</file>