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Seperation of Powers</w:t>
      </w:r>
    </w:p>
    <w:p>
      <w:pPr>
        <w:pStyle w:val="Questions"/>
      </w:pPr>
      <w:r>
        <w:t xml:space="preserve">1. CIJLAUID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TSLIGEVAIEL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EXTEEIUCV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PSEDIRNET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CVEI PTERESDIN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MPURSEE OUTRC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NCREOGSS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STEANE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AEERTPITENRSEV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USOTITINOCNT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UEOSH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AENROTS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Seperation of Powers</dc:title>
  <dcterms:created xsi:type="dcterms:W3CDTF">2021-10-11T16:29:04Z</dcterms:created>
  <dcterms:modified xsi:type="dcterms:W3CDTF">2021-10-11T16:29:04Z</dcterms:modified>
</cp:coreProperties>
</file>