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Sephardi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a German tribes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Torah Scrolls, Siddurim, etc. are placed because they can no longer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Jews that converted around 1391 also known as New Christians.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alternative word for mysticism?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book, Seier HaKuzari?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 name for Spain and Portugal.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someone who is like the Prim Minister or close adviser to the emperor or sultan.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poems that are in Shabbat and holiday prayer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in Spain was the Alhambra built?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people called who used to live in between the Black Sea and the Caspian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beautiful palaces built in Granada,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Jews called that are decent of Spanish or Portuguese descent?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that is a mixture of Spanish, Hebrew, and Arabic?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leader of a Kahal Kodesh.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acronym of Rabbi Moshe Ben Maimon?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 Vocab Puzzle</dc:title>
  <dcterms:created xsi:type="dcterms:W3CDTF">2021-10-11T16:29:53Z</dcterms:created>
  <dcterms:modified xsi:type="dcterms:W3CDTF">2021-10-11T16:29:53Z</dcterms:modified>
</cp:coreProperties>
</file>