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Sephardi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language that many Jews used to speak in Spain and Portugal. I was a mix between Hebrew and Spainish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store old and ripped books with G-d's name in it. I store them until they are ready to be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one of the best know Jewish poets during the golden age. I was also a honored physician, a philosopher, and a learned, religious Jew.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invaded Spain in the sixth century. We tried to force the Jews to convert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practice of study helped connect the inner mind to the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short introductions to prayers.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place where the Alhambra still stands.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region that includes Spain and Portugal.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better know as the New Christians during the Spanish Inquisition. We were forced to convert to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converted to Judaism for political purposes. I was a group of leaders who led the Ottoman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palace that is said to be built by Samuel ibn Nagrcla.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born on the eve of Passover. I learned Torah and the Talmud from my father. My family fled from Spain and settled in Fustat, Egypt when a group of Muslims from the Atlas Mountains conquered Spain. I am a famous commentator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leader at the Kahal Kodesh. I am a teacher and deliver sermons to the people who attend at the Kahal Kodesh.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a descent from a Jew who lived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assist the 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Sephardi Vocab Puzzle</dc:title>
  <dcterms:created xsi:type="dcterms:W3CDTF">2021-10-11T16:29:56Z</dcterms:created>
  <dcterms:modified xsi:type="dcterms:W3CDTF">2021-10-11T16:29:56Z</dcterms:modified>
</cp:coreProperties>
</file>