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Sephardi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best-known Jewish poets of the Golden age; Loved Israel.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poems that were mostly written by Jews. Usually used to introduce prayers.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made up of Hebrew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Empire from the eighth century that had a king that converted to Judaism.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Christians who were forced to convert from Judaism and still secretly practiced Judaism.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Sephardic title for a rabbi and the leader of a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close assistant to king/sultan/leader/caliph in Medieval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closet that contains unusable part or pages from sacred books in preparation for burial.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Germanic tribe from the sixth century that conquered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Congregation of a Sephardi Synagogue in Salonika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famous palace that Samuel Ibn Nagrela built; in Granada,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Spain in which the Alhambra was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name for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Acronym/nick-name for Moses Maimonides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Jews of with ancestors from the Iberian Peninsula; were exiled in 1492 and were spread across the world.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 Vocabulary CrossWord Puzzle</dc:title>
  <dcterms:created xsi:type="dcterms:W3CDTF">2021-10-11T16:30:11Z</dcterms:created>
  <dcterms:modified xsi:type="dcterms:W3CDTF">2021-10-11T16:30:11Z</dcterms:modified>
</cp:coreProperties>
</file>