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Sephardic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Palace and fortress in Granada Spain that served as the royal court of Ferdinand and Isabella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Language spoken by Sephardic Jews in Spain and 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European peninsula including Spain and 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Sephardic rabbi or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Germanic tribe that conquered Iberia from the Romans and persecuted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greatest Jewish scholars of all time, also known as Rambam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City in Spain that was the main center of Jewish literary and intellectual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Jews whose ancestors originated in the Iberian 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storage area in a synagogue where worn out sacred writings containing the name of G-d are kept before burial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Sephardi religious poems often used in the siddur as introductions to prayers.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Jewish mysticism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Spanish Jewish physician considered the greatest of all the medieval Hebrew poets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Jew in Spain or Portugal who converted to Christianity, usually under threat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living between the Black and Caspian seas who converted to Judaism in the 1000's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advisor to the king or prime minister; also someone with a high position in the government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Sephardic Vocabulary</dc:title>
  <dcterms:created xsi:type="dcterms:W3CDTF">2021-10-11T16:28:56Z</dcterms:created>
  <dcterms:modified xsi:type="dcterms:W3CDTF">2021-10-11T16:28:56Z</dcterms:modified>
</cp:coreProperties>
</file>