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Sephardim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a place where sacred writings, no longer usable are 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spiritual approach to Judaism that helps lead one to God through study of mystical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four major cities in spain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Sephardi name for rabbi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year anti-Jewish riots broke out all over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Jews whose ancestors originated in the Iberian Peninsula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empire had territories included North Africa, the Middle East, and Turkey. What is this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four major cities in spain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Jew (or Muslim) who converted to Christianity, usually under threat of death is ofted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Jews of Spain were told they had to leave the country due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four major cities in Spain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very close advisor to a caliph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did the Moors conquered the Iberian peninsula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four major cities in spain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European peninsula containing Spain and Portugal is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are religious poems written by Sephardi poets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tribe that made the Jews convert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language is a combination of Hebrew, Arabic and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August, the year of the official expulsion of the Jews from Spain was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that began the Golden Age of Spain, for Jews and Muslims.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tribe of people living in between the Black Sea and the Caspian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court set up by the Roman Catholic Church to find heretics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year the Inquisition officially began in Spain was?</w:t>
            </w:r>
          </w:p>
        </w:tc>
      </w:tr>
    </w:tbl>
    <w:p>
      <w:pPr>
        <w:pStyle w:val="WordBankLarge"/>
      </w:pPr>
      <w:r>
        <w:t xml:space="preserve">   Iberian Peninsula    </w:t>
      </w:r>
      <w:r>
        <w:t xml:space="preserve">   Ottoman Empire     </w:t>
      </w:r>
      <w:r>
        <w:t xml:space="preserve">   Cordova    </w:t>
      </w:r>
      <w:r>
        <w:t xml:space="preserve">   Malaga    </w:t>
      </w:r>
      <w:r>
        <w:t xml:space="preserve">   Granada    </w:t>
      </w:r>
      <w:r>
        <w:t xml:space="preserve">   Saragossa    </w:t>
      </w:r>
      <w:r>
        <w:t xml:space="preserve">   Sephardi    </w:t>
      </w:r>
      <w:r>
        <w:t xml:space="preserve">   Converso    </w:t>
      </w:r>
      <w:r>
        <w:t xml:space="preserve">   Visigoths    </w:t>
      </w:r>
      <w:r>
        <w:t xml:space="preserve">   Khazars    </w:t>
      </w:r>
      <w:r>
        <w:t xml:space="preserve">   Haham    </w:t>
      </w:r>
      <w:r>
        <w:t xml:space="preserve">   Vizier    </w:t>
      </w:r>
      <w:r>
        <w:t xml:space="preserve">   Piyyutim    </w:t>
      </w:r>
      <w:r>
        <w:t xml:space="preserve">   Geniza    </w:t>
      </w:r>
      <w:r>
        <w:t xml:space="preserve">   Inquisition    </w:t>
      </w:r>
      <w:r>
        <w:t xml:space="preserve">   Expulsion    </w:t>
      </w:r>
      <w:r>
        <w:t xml:space="preserve">   Ladino    </w:t>
      </w:r>
      <w:r>
        <w:t xml:space="preserve">   Kabbala    </w:t>
      </w:r>
      <w:r>
        <w:t xml:space="preserve">   711 C.E    </w:t>
      </w:r>
      <w:r>
        <w:t xml:space="preserve">   900 C.E    </w:t>
      </w:r>
      <w:r>
        <w:t xml:space="preserve">   1391    </w:t>
      </w:r>
      <w:r>
        <w:t xml:space="preserve">   1478    </w:t>
      </w:r>
      <w:r>
        <w:t xml:space="preserve">   1492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Sephardim Crossword</dc:title>
  <dcterms:created xsi:type="dcterms:W3CDTF">2021-10-11T16:28:59Z</dcterms:created>
  <dcterms:modified xsi:type="dcterms:W3CDTF">2021-10-11T16:28:59Z</dcterms:modified>
</cp:coreProperties>
</file>