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Sephardim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Jewish language that is a mixture of Spanish and Hebrew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peninsula in which Spain and Portugal make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city in southeastern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ancient interpretation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the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that practices Judaism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holy place to place broken holy pieces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Jewish male from the tribe of Levi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invaded the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Jews of Spanish and Portuguese decent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wise or skillful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rabbi known as Maimonides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tourist attraction in a city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that lived in the northern 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Jewish poem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Sephardim Vocabulary </dc:title>
  <dcterms:created xsi:type="dcterms:W3CDTF">2021-10-11T16:30:07Z</dcterms:created>
  <dcterms:modified xsi:type="dcterms:W3CDTF">2021-10-11T16:30:07Z</dcterms:modified>
</cp:coreProperties>
</file>