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Sephardim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Rambam    </w:t>
      </w:r>
      <w:r>
        <w:t xml:space="preserve">   Hacham    </w:t>
      </w:r>
      <w:r>
        <w:t xml:space="preserve">   HaLevi    </w:t>
      </w:r>
      <w:r>
        <w:t xml:space="preserve">   Alhambra    </w:t>
      </w:r>
      <w:r>
        <w:t xml:space="preserve">   Granada    </w:t>
      </w:r>
      <w:r>
        <w:t xml:space="preserve">   Inquisition    </w:t>
      </w:r>
      <w:r>
        <w:t xml:space="preserve">   Expulsion    </w:t>
      </w:r>
      <w:r>
        <w:t xml:space="preserve">   Genizah    </w:t>
      </w:r>
      <w:r>
        <w:t xml:space="preserve">   Piyyutim    </w:t>
      </w:r>
      <w:r>
        <w:t xml:space="preserve">   Haham    </w:t>
      </w:r>
      <w:r>
        <w:t xml:space="preserve">   Khazars    </w:t>
      </w:r>
      <w:r>
        <w:t xml:space="preserve">   Ottoman Empire    </w:t>
      </w:r>
      <w:r>
        <w:t xml:space="preserve">   Converso    </w:t>
      </w:r>
      <w:r>
        <w:t xml:space="preserve">   Sephardi    </w:t>
      </w:r>
      <w:r>
        <w:t xml:space="preserve">   Iberia    </w:t>
      </w:r>
      <w:r>
        <w:t xml:space="preserve">   Visigoths    </w:t>
      </w:r>
      <w:r>
        <w:t xml:space="preserve">   Vizier    </w:t>
      </w:r>
      <w:r>
        <w:t xml:space="preserve">   Ladino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Sephardim Word Search</dc:title>
  <dcterms:created xsi:type="dcterms:W3CDTF">2021-10-11T16:30:09Z</dcterms:created>
  <dcterms:modified xsi:type="dcterms:W3CDTF">2021-10-11T16:30:09Z</dcterms:modified>
</cp:coreProperties>
</file>