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Sephardim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to connect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Ethnic term for jews who's ancestors trace back to Spain and Portugal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storage place for unusable sacred writings and scripts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assistant to a Caliph or a Sultan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Physician poet and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Philosopher and very wise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reddish walls and is locate don top of hill al-Sabika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kingdom between two seas and king converted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of Spain and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spanish jew forced to convert to catholicism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Language spoken by the Sephardim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Sacred poetry used before the start of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royal palaces and is in southern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Sephardic word for Rabbi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tribe that conquered Liberia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Sephardim vocab Words</dc:title>
  <dcterms:created xsi:type="dcterms:W3CDTF">2021-10-11T16:29:40Z</dcterms:created>
  <dcterms:modified xsi:type="dcterms:W3CDTF">2021-10-11T16:29:40Z</dcterms:modified>
</cp:coreProperties>
</file>