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Sepoy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imperialized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Englands biggest source for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East India company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was introduced to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British need to sell their goods?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was introduced to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were Europeans "justified" to imperialize?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Indians banned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upset about British using Beef and Pork for their rifles?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Sepoy Rebellion</dc:title>
  <dcterms:created xsi:type="dcterms:W3CDTF">2021-10-11T16:29:04Z</dcterms:created>
  <dcterms:modified xsi:type="dcterms:W3CDTF">2021-10-11T16:29:04Z</dcterms:modified>
</cp:coreProperties>
</file>