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Sepoy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eighteenfiftyseven    </w:t>
      </w:r>
      <w:r>
        <w:t xml:space="preserve">   eastindiacompany    </w:t>
      </w:r>
      <w:r>
        <w:t xml:space="preserve">   mughalempire    </w:t>
      </w:r>
      <w:r>
        <w:t xml:space="preserve">   raj    </w:t>
      </w:r>
      <w:r>
        <w:t xml:space="preserve">   muslim    </w:t>
      </w:r>
      <w:r>
        <w:t xml:space="preserve">   hindu    </w:t>
      </w:r>
      <w:r>
        <w:t xml:space="preserve">   indirectrule    </w:t>
      </w:r>
      <w:r>
        <w:t xml:space="preserve">   sepoy    </w:t>
      </w:r>
      <w:r>
        <w:t xml:space="preserve">   india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Sepoy Rebellion</dc:title>
  <dcterms:created xsi:type="dcterms:W3CDTF">2021-10-11T16:29:09Z</dcterms:created>
  <dcterms:modified xsi:type="dcterms:W3CDTF">2021-10-11T16:29:09Z</dcterms:modified>
</cp:coreProperties>
</file>