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lethargic    </w:t>
      </w:r>
      <w:r>
        <w:t xml:space="preserve">   six hour bundle    </w:t>
      </w:r>
      <w:r>
        <w:t xml:space="preserve">   three hour bundle    </w:t>
      </w:r>
      <w:r>
        <w:t xml:space="preserve">   white cell count    </w:t>
      </w:r>
      <w:r>
        <w:t xml:space="preserve">   urine output    </w:t>
      </w:r>
      <w:r>
        <w:t xml:space="preserve">   time    </w:t>
      </w:r>
      <w:r>
        <w:t xml:space="preserve">   tachycardia    </w:t>
      </w:r>
      <w:r>
        <w:t xml:space="preserve">   severe sepsis    </w:t>
      </w:r>
      <w:r>
        <w:t xml:space="preserve">   septic shock    </w:t>
      </w:r>
      <w:r>
        <w:t xml:space="preserve">   sepsis six    </w:t>
      </w:r>
      <w:r>
        <w:t xml:space="preserve">   sepsis    </w:t>
      </w:r>
      <w:r>
        <w:t xml:space="preserve">   screening tool    </w:t>
      </w:r>
      <w:r>
        <w:t xml:space="preserve">   raised respiratory rate    </w:t>
      </w:r>
      <w:r>
        <w:t xml:space="preserve">   shivering    </w:t>
      </w:r>
      <w:r>
        <w:t xml:space="preserve">   fever    </w:t>
      </w:r>
      <w:r>
        <w:t xml:space="preserve">   multiple organ failure    </w:t>
      </w:r>
      <w:r>
        <w:t xml:space="preserve">   life threatening    </w:t>
      </w:r>
      <w:r>
        <w:t xml:space="preserve">   repeat lactate    </w:t>
      </w:r>
      <w:r>
        <w:t xml:space="preserve">   lactate    </w:t>
      </w:r>
      <w:r>
        <w:t xml:space="preserve">   intravenous antibiotics    </w:t>
      </w:r>
      <w:r>
        <w:t xml:space="preserve">   sirs    </w:t>
      </w:r>
      <w:r>
        <w:t xml:space="preserve">   infection    </w:t>
      </w:r>
      <w:r>
        <w:t xml:space="preserve">   increased oxygen demand    </w:t>
      </w:r>
      <w:r>
        <w:t xml:space="preserve">   hypotension    </w:t>
      </w:r>
      <w:r>
        <w:t xml:space="preserve">   fluid resuscitation    </w:t>
      </w:r>
      <w:r>
        <w:t xml:space="preserve">   fluid chart    </w:t>
      </w:r>
      <w:r>
        <w:t xml:space="preserve">   early warning signs    </w:t>
      </w:r>
      <w:r>
        <w:t xml:space="preserve">   critical care    </w:t>
      </w:r>
      <w:r>
        <w:t xml:space="preserve">   confusion    </w:t>
      </w:r>
      <w:r>
        <w:t xml:space="preserve">   chills    </w:t>
      </w:r>
      <w:r>
        <w:t xml:space="preserve">   acutely unwell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2021-10-11T16:28:37Z</dcterms:created>
  <dcterms:modified xsi:type="dcterms:W3CDTF">2021-10-11T16:28:37Z</dcterms:modified>
</cp:coreProperties>
</file>