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Sepsis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Number of blood cultures obtained prior to abx therapy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Initial fluid of choice in resuscitation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Sepsis that has progressed to cellular dysfunction and organ damage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Can help to ensure prompt treatment to improve patients outcome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Direct role in obtaining samples for culture and administering abx therapy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Recommended as the first choice of vasopressors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Marker of tissue hypoperfusion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Hypotension persisting after initial fluid challenge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Body's systemic response to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Often required in severe sepsis/shock to maintain profusion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Sepsis</dc:title>
  <dcterms:created xsi:type="dcterms:W3CDTF">2021-10-11T16:28:39Z</dcterms:created>
  <dcterms:modified xsi:type="dcterms:W3CDTF">2021-10-11T16:28:39Z</dcterms:modified>
</cp:coreProperties>
</file>