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can be escalated on this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body's protective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to check for acidosis and lactate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Indicator of tissue hypoperfusion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 flag for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Causes sepsis and may be viral, bacterial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altered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for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aid the diagnosis of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Team that should be called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Complication of chemotherapy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Aim to give these within one hour of sepsis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be taken prior to giving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Inflammatory mediators cause this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tool that should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should be repeated within 30 minutes of deterioration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not always present in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may be an increased demand for this in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Sepsis can lead to this if left untreated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Sepsis causes this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2021-10-11T16:29:01Z</dcterms:created>
  <dcterms:modified xsi:type="dcterms:W3CDTF">2021-10-11T16:29:01Z</dcterms:modified>
</cp:coreProperties>
</file>