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Sepsis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life threatening complication of 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Might need this speciality to help manage sick patients with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give this within one hour for all patients with suspected neutropeninc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bolus of this if low BP or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Might need this if O2 levels are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Ideally take these before administration of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fast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staff recognise and escalate sick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Sepsis can lead to this if left untreated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sepsis and may be viral, bacterial or fungal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 pathway/bundle to implement within 1 hour when treating for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line defence for fighting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 for at least 1ml/kg/hr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sepsis six that helps us determine how sick a person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Concise communication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Bodys overwhelming response to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Crossword </dc:title>
  <dcterms:created xsi:type="dcterms:W3CDTF">2021-10-11T16:30:04Z</dcterms:created>
  <dcterms:modified xsi:type="dcterms:W3CDTF">2021-10-11T16:30:04Z</dcterms:modified>
</cp:coreProperties>
</file>