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Sepsis Escape Room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Invasion of body tissues by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Hemodynamic measurement of blood returning to the heart (2-6mmHg)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Blood panel that shows WBC, H&amp;H, PLTs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difference between infection and inflammation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Imbalance in the coagulation cascade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Effects of sepsis on the vascular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Heroin, Tobacco, Alcohol, Cocaine are types of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Synthetic form of ADH (vasopressor)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Number of beats per minute (60-100) (2 words)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isotonic crystalloid used to treat septic shock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line vasopressor used in septic shock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Number of breaths per minute (12-20)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Oral 36.8 degrees C; Internal 37.0 degrees 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Elevated during anaerobic glycolysis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force of circulating blood on the walls of the arteries (120/80) (2 words)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Sepsis Escape Room</dc:title>
  <dcterms:created xsi:type="dcterms:W3CDTF">2021-10-11T16:29:52Z</dcterms:created>
  <dcterms:modified xsi:type="dcterms:W3CDTF">2021-10-11T16:29:52Z</dcterms:modified>
</cp:coreProperties>
</file>