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World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Hour    </w:t>
      </w:r>
      <w:r>
        <w:t xml:space="preserve">   Early Recognition    </w:t>
      </w:r>
      <w:r>
        <w:t xml:space="preserve">   Suspect Sepsis    </w:t>
      </w:r>
      <w:r>
        <w:t xml:space="preserve">   Sepsis waits for no one    </w:t>
      </w:r>
      <w:r>
        <w:t xml:space="preserve">   readmissions    </w:t>
      </w:r>
      <w:r>
        <w:t xml:space="preserve">   Shortness of breath    </w:t>
      </w:r>
      <w:r>
        <w:t xml:space="preserve">   Death    </w:t>
      </w:r>
      <w:r>
        <w:t xml:space="preserve">   Confused    </w:t>
      </w:r>
      <w:r>
        <w:t xml:space="preserve">   Sleepy    </w:t>
      </w:r>
      <w:r>
        <w:t xml:space="preserve">   Pale    </w:t>
      </w:r>
      <w:r>
        <w:t xml:space="preserve">   Extreme Pain    </w:t>
      </w:r>
      <w:r>
        <w:t xml:space="preserve">   Fever    </w:t>
      </w:r>
      <w:r>
        <w:t xml:space="preserve">   Shivering    </w:t>
      </w:r>
      <w:r>
        <w:t xml:space="preserve">   Organ Dysfunction    </w:t>
      </w:r>
      <w:r>
        <w:t xml:space="preserve">   Medical Emergency    </w:t>
      </w:r>
      <w:r>
        <w:t xml:space="preserve">   Septic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World Day</dc:title>
  <dcterms:created xsi:type="dcterms:W3CDTF">2021-10-11T16:29:17Z</dcterms:created>
  <dcterms:modified xsi:type="dcterms:W3CDTF">2021-10-11T16:29:17Z</dcterms:modified>
</cp:coreProperties>
</file>