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World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Sepsis is a ______________ _______________ that requires urgent attention and rapid treatment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symptom of sepsis is shortness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Sepsis can be treated and, in many instances, lives are ______ by using existing and proven protocols (sepsis bundle).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body's overhwhelming response to infection, which can lead to tissue damage, organ failure, amputations, and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40% of adults have ________ heard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symptom of Sepsis is _________ ________ (worst ever).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Sepsis is more likely to affect very young children, older adults, people with chronic diseases, and those with a weakened immune system, sepsis is an _______-___________ killer impacting all ages and levels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Sepsis is the leading cause of _________ to the hospital with 19% of people hospitalized with sepsis needing to be re-hospitalized within 30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individuals fully recover from sepsis, while many others are left with longlasting effects, such as missing limbs, or _________ _________, like kidney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symptom of sepsis is sleepy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from sepsis increases as much as 8% for every hour that treatment is delayed. As many as 80% of sepsis deaths could be prevented with rapid diagnosis and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risk of sepsis can be reduced by preventing infections, practicing good __________, and staying current with vaccinations.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Sepsis is the leading cause of ________ in U.S.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symptom of sepsis is shivering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symptom of sepsis is ________ or discolored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World Day</dc:title>
  <dcterms:created xsi:type="dcterms:W3CDTF">2021-10-11T16:29:20Z</dcterms:created>
  <dcterms:modified xsi:type="dcterms:W3CDTF">2021-10-11T16:29:20Z</dcterms:modified>
</cp:coreProperties>
</file>