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Should be given within the first 3 hours of recognition.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 organ dysfunction of the lungs associated with sepsis.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______, abdomen or the urinary tract are the most common causes of sepsis.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risk of Death from ______ is 30-80%.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Fever, tachypnea, tachycardia, confusion and ________ are all signs of sepsis.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Sepsis is caused by an ___________ _________ triggered by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sepsis plus persistently low blood pressure despite admin of fluids is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a useful lab test to determine prognosis.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First line vasopressor used for treatment of hypotension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SIRS has been replaced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2021-10-11T16:29:17Z</dcterms:created>
  <dcterms:modified xsi:type="dcterms:W3CDTF">2021-10-11T16:29:17Z</dcterms:modified>
</cp:coreProperties>
</file>