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Sepsis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________are recommended before antibiotics are started.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50% of all sepsis cases start as infection in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Elevated ______is evidence for inadequate blood supply to organs.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 is recommended as the fluid of choice for resuscitation.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Actions taken soon after diagnosis are called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_________is severe sepsis plus low BP despite IV fluids.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Tight conrol of ________levels with insulin is recommended.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_________is a symptom of sepsis that requires intravenous fluids.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Sepsis is caused by an immune response triggered by an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Sepsis is more common among ______ than females.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Sepsis</dc:title>
  <dcterms:created xsi:type="dcterms:W3CDTF">2021-10-11T16:29:19Z</dcterms:created>
  <dcterms:modified xsi:type="dcterms:W3CDTF">2021-10-11T16:29:19Z</dcterms:modified>
</cp:coreProperties>
</file>