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crucial to start what medicines ASAP?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course of action with sepsis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Lactic Acid levels need to be greater then?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Rapid administration of crystalloids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administered when lactic acid levels are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Besides cyrstalloids what is administered if patient is hypotensive?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choice vasopressor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Besides vital signs what should be closely monitored?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Map of less then &lt; 65 mm hg is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Sepsis protocols are initiated by what standards?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</dc:title>
  <dcterms:created xsi:type="dcterms:W3CDTF">2021-10-11T16:29:22Z</dcterms:created>
  <dcterms:modified xsi:type="dcterms:W3CDTF">2021-10-11T16:29:22Z</dcterms:modified>
</cp:coreProperties>
</file>