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Sepsis</w:t>
      </w:r>
    </w:p>
    <w:p>
      <w:pPr>
        <w:pStyle w:val="Questions"/>
      </w:pPr>
      <w:r>
        <w:t xml:space="preserve">1. TEATCAL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FLUID OSLUB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INIFNEOCT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ISRS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MSASNEESTS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CALPLRAYI ERILFL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IEARPEPHRL USLSPE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VESERE SESIPS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CESITP OCKHS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SESPIS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RRAOPERTIYS TREA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PERMEAETTRU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ODOBL SREPSUER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EHART RETA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OLBDO LUCTEUR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</dc:title>
  <dcterms:created xsi:type="dcterms:W3CDTF">2021-10-11T16:29:27Z</dcterms:created>
  <dcterms:modified xsi:type="dcterms:W3CDTF">2021-10-11T16:29:27Z</dcterms:modified>
</cp:coreProperties>
</file>