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rate greater than 22 is another criteria for determining sepsis.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designated Sepsis Awareness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failure is indicative of severe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bolus of 30 ml/kg is important to prevent hypotension.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 blood infection that can potentially be life threatening if not recognized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an elevated heart rate and is a criteria for determining sepsis.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vital signs, including temperature, post fluids bolus helps determine whether adequate resuscitation was acquired.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or hyperthermia can occur in septic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initiation is important for septic shock patient who are hypotensive.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culture are always drawn before antibiotics.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time is important information when determining time's for lactic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one of the marker's used to help diagnose sepsis.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despite adequate fluid resuscitation or lactic level greater than 4 are criteria of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 antibiotic should ALWAYS be given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mental status, abnormal temperature, tachycardia and tachypnea are key elements of sepsis.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lactic acid is within 3 hours of arrival?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</dc:title>
  <dcterms:created xsi:type="dcterms:W3CDTF">2021-10-11T16:29:28Z</dcterms:created>
  <dcterms:modified xsi:type="dcterms:W3CDTF">2021-10-11T16:29:28Z</dcterms:modified>
</cp:coreProperties>
</file>