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asleep    </w:t>
      </w:r>
      <w:r>
        <w:t xml:space="preserve">   because    </w:t>
      </w:r>
      <w:r>
        <w:t xml:space="preserve">   between    </w:t>
      </w:r>
      <w:r>
        <w:t xml:space="preserve">   canine    </w:t>
      </w:r>
      <w:r>
        <w:t xml:space="preserve">   considerate    </w:t>
      </w:r>
      <w:r>
        <w:t xml:space="preserve">   dream    </w:t>
      </w:r>
      <w:r>
        <w:t xml:space="preserve">   easy    </w:t>
      </w:r>
      <w:r>
        <w:t xml:space="preserve">   freedom    </w:t>
      </w:r>
      <w:r>
        <w:t xml:space="preserve">   hear    </w:t>
      </w:r>
      <w:r>
        <w:t xml:space="preserve">   here    </w:t>
      </w:r>
      <w:r>
        <w:t xml:space="preserve">   instruct    </w:t>
      </w:r>
      <w:r>
        <w:t xml:space="preserve">   keep    </w:t>
      </w:r>
      <w:r>
        <w:t xml:space="preserve">   meet    </w:t>
      </w:r>
      <w:r>
        <w:t xml:space="preserve">   please    </w:t>
      </w:r>
      <w:r>
        <w:t xml:space="preserve">   remember    </w:t>
      </w:r>
      <w:r>
        <w:t xml:space="preserve">   scold    </w:t>
      </w:r>
      <w:r>
        <w:t xml:space="preserve">   sneeze    </w:t>
      </w:r>
      <w:r>
        <w:t xml:space="preserve">   weak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 18</dc:title>
  <dcterms:created xsi:type="dcterms:W3CDTF">2021-10-11T16:29:05Z</dcterms:created>
  <dcterms:modified xsi:type="dcterms:W3CDTF">2021-10-11T16:29:05Z</dcterms:modified>
</cp:coreProperties>
</file>