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Sept. 1st grade Fry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America    </w:t>
      </w:r>
      <w:r>
        <w:t xml:space="preserve">   should    </w:t>
      </w:r>
      <w:r>
        <w:t xml:space="preserve">   found    </w:t>
      </w:r>
      <w:r>
        <w:t xml:space="preserve">   letter    </w:t>
      </w:r>
      <w:r>
        <w:t xml:space="preserve">   page    </w:t>
      </w:r>
      <w:r>
        <w:t xml:space="preserve">   animal    </w:t>
      </w:r>
      <w:r>
        <w:t xml:space="preserve">   men    </w:t>
      </w:r>
      <w:r>
        <w:t xml:space="preserve">   went    </w:t>
      </w:r>
      <w:r>
        <w:t xml:space="preserve">   ask    </w:t>
      </w:r>
      <w:r>
        <w:t xml:space="preserve">   here    </w:t>
      </w:r>
      <w:r>
        <w:t xml:space="preserve">   must    </w:t>
      </w:r>
      <w:r>
        <w:t xml:space="preserve">   large    </w:t>
      </w:r>
      <w:r>
        <w:t xml:space="preserve">   three    </w:t>
      </w:r>
      <w:r>
        <w:t xml:space="preserve">   want    </w:t>
      </w:r>
      <w:r>
        <w:t xml:space="preserve">   came    </w:t>
      </w:r>
      <w:r>
        <w:t xml:space="preserve">   tell    </w:t>
      </w:r>
      <w:r>
        <w:t xml:space="preserve">   where    </w:t>
      </w:r>
      <w:r>
        <w:t xml:space="preserve">   say    </w:t>
      </w:r>
      <w:r>
        <w:t xml:space="preserve">   our    </w:t>
      </w:r>
      <w:r>
        <w:t xml:space="preserve">   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Sept. 1st grade Fry Words</dc:title>
  <dcterms:created xsi:type="dcterms:W3CDTF">2021-10-11T16:28:56Z</dcterms:created>
  <dcterms:modified xsi:type="dcterms:W3CDTF">2021-10-11T16:28:56Z</dcterms:modified>
</cp:coreProperties>
</file>