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Sept. 3 - 6     (Spelling 1.4)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ate    </w:t>
      </w:r>
      <w:r>
        <w:t xml:space="preserve">   back    </w:t>
      </w:r>
      <w:r>
        <w:t xml:space="preserve">   bag    </w:t>
      </w:r>
      <w:r>
        <w:t xml:space="preserve">   bake    </w:t>
      </w:r>
      <w:r>
        <w:t xml:space="preserve">   belt    </w:t>
      </w:r>
      <w:r>
        <w:t xml:space="preserve">   cap    </w:t>
      </w:r>
      <w:r>
        <w:t xml:space="preserve">   cape    </w:t>
      </w:r>
      <w:r>
        <w:t xml:space="preserve">   done    </w:t>
      </w:r>
      <w:r>
        <w:t xml:space="preserve">   ham    </w:t>
      </w:r>
      <w:r>
        <w:t xml:space="preserve">   into    </w:t>
      </w:r>
      <w:r>
        <w:t xml:space="preserve">   mad    </w:t>
      </w:r>
      <w:r>
        <w:t xml:space="preserve">   made    </w:t>
      </w:r>
      <w:r>
        <w:t xml:space="preserve">   rake    </w:t>
      </w:r>
      <w:r>
        <w:t xml:space="preserve">   still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Sept. 3 - 6     (Spelling 1.4)</dc:title>
  <dcterms:created xsi:type="dcterms:W3CDTF">2021-10-11T16:29:57Z</dcterms:created>
  <dcterms:modified xsi:type="dcterms:W3CDTF">2021-10-11T16:29:57Z</dcterms:modified>
</cp:coreProperties>
</file>