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Sept Leering</w:t>
      </w:r>
    </w:p>
    <w:p>
      <w:pPr>
        <w:pStyle w:val="Questions"/>
      </w:pPr>
      <w:r>
        <w:t xml:space="preserve">1. NINMCOOUM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IBRHRET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 AAOVLNAM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EDCITBNNIEO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BDROO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EBOLD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KEERB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OEERRWEDBGTOE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DSENO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IHLIGEE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 Leering</dc:title>
  <dcterms:created xsi:type="dcterms:W3CDTF">2021-10-11T16:30:25Z</dcterms:created>
  <dcterms:modified xsi:type="dcterms:W3CDTF">2021-10-11T16:30:25Z</dcterms:modified>
</cp:coreProperties>
</file>