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Kept in prision / Kept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statement of the truth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flash or flicker of 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passed down and usually has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spend time going after a goal; work at;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Sequences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Prediction about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conclusion reached on the basis of evidence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or information that tell whether something is true or valid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call to appear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handle of a sword or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smells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Words</dc:title>
  <dcterms:created xsi:type="dcterms:W3CDTF">2021-10-11T16:29:47Z</dcterms:created>
  <dcterms:modified xsi:type="dcterms:W3CDTF">2021-10-11T16:29:47Z</dcterms:modified>
</cp:coreProperties>
</file>