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Off    </w:t>
      </w:r>
      <w:r>
        <w:t xml:space="preserve">   Took    </w:t>
      </w:r>
      <w:r>
        <w:t xml:space="preserve">   Have    </w:t>
      </w:r>
      <w:r>
        <w:t xml:space="preserve">   Because    </w:t>
      </w:r>
      <w:r>
        <w:t xml:space="preserve">   Rope    </w:t>
      </w:r>
      <w:r>
        <w:t xml:space="preserve">   Poke    </w:t>
      </w:r>
      <w:r>
        <w:t xml:space="preserve">   Nose    </w:t>
      </w:r>
      <w:r>
        <w:t xml:space="preserve">   Home    </w:t>
      </w:r>
      <w:r>
        <w:t xml:space="preserve">   Cone    </w:t>
      </w:r>
      <w:r>
        <w:t xml:space="preserve">   Pot    </w:t>
      </w:r>
      <w:r>
        <w:t xml:space="preserve">   Lock    </w:t>
      </w:r>
      <w:r>
        <w:t xml:space="preserve">   Dog    </w:t>
      </w:r>
      <w:r>
        <w:t xml:space="preserve">   Fox    </w:t>
      </w:r>
      <w:r>
        <w:t xml:space="preserve">  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 search</dc:title>
  <dcterms:created xsi:type="dcterms:W3CDTF">2021-10-11T16:29:07Z</dcterms:created>
  <dcterms:modified xsi:type="dcterms:W3CDTF">2021-10-11T16:29:07Z</dcterms:modified>
</cp:coreProperties>
</file>