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September/October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candy    </w:t>
      </w:r>
      <w:r>
        <w:t xml:space="preserve">   Columbus    </w:t>
      </w:r>
      <w:r>
        <w:t xml:space="preserve">   costume    </w:t>
      </w:r>
      <w:r>
        <w:t xml:space="preserve">   Fall    </w:t>
      </w:r>
      <w:r>
        <w:t xml:space="preserve">   Halloween    </w:t>
      </w:r>
      <w:r>
        <w:t xml:space="preserve">   Harvest    </w:t>
      </w:r>
      <w:r>
        <w:t xml:space="preserve">   leaves    </w:t>
      </w:r>
      <w:r>
        <w:t xml:space="preserve">   Nina    </w:t>
      </w:r>
      <w:r>
        <w:t xml:space="preserve">   Pinta    </w:t>
      </w:r>
      <w:r>
        <w:t xml:space="preserve">   pumpkin    </w:t>
      </w:r>
      <w:r>
        <w:t xml:space="preserve">   Santa    </w:t>
      </w:r>
      <w:r>
        <w:t xml:space="preserve">   Scare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September/October</dc:title>
  <dcterms:created xsi:type="dcterms:W3CDTF">2021-10-11T16:30:15Z</dcterms:created>
  <dcterms:modified xsi:type="dcterms:W3CDTF">2021-10-11T16:30:15Z</dcterms:modified>
</cp:coreProperties>
</file>