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11, 2001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the September 11 attacks in New York City the site of the fallen World Trade Center became known as______".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fourth hijacked plane that crashed into a field on the morning of September 11, 2001, crashed into the state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twin towers were made up of ___ stories tall that is 1360 feet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is the name of the terrorist group that claimed responsibility for the September 11,2001 terrorist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Nearly _____ thousand people were killed in the September 11, 2001 terrorist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United States president during the time period of the September 11, 2001 terrorist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twin towers were New York's _____ and important buildings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Following shortly after the September 11 terrorists attacks the United States declared war on the country of _________ in order to search and find those responsible for those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_____ _____ ______ was a group of seven office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Besides the two towers of the World Trade Center in New York City, what other building was targeted and damaged on September 11 , 2001 as part of the terrorist attack? Terror / following the September 11, 2001 terrorists attacks the United States declared War on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They're were 19 _____ that was in the September 11 attacks and all were dead by the end of the 9/11 attacks.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11, 2001</dc:title>
  <dcterms:created xsi:type="dcterms:W3CDTF">2021-10-11T16:29:49Z</dcterms:created>
  <dcterms:modified xsi:type="dcterms:W3CDTF">2021-10-11T16:29:49Z</dcterms:modified>
</cp:coreProperties>
</file>